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书名：电小天线</w:t>
      </w:r>
    </w:p>
    <w:p>
      <w:r>
        <w:t>作者：周朝栋，杨恩耀著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电小天线 评论地址：https://www.jiaokey.com/book/detail/11169444.html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