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书名：用万用表检修调频调幅立体声收音机</w:t>
      </w:r>
    </w:p>
    <w:p>
      <w:r>
        <w:t>作者：家用电器维修丛书编写组编；盛铁生编写</w:t>
      </w:r>
    </w:p>
    <w:p>
      <w:r>
        <w:t>出版社：沈阳：辽宁科学技术出版社</w:t>
      </w:r>
    </w:p>
    <w:p>
      <w:r>
        <w:t>出版日期：1992.03</w:t>
      </w:r>
    </w:p>
    <w:p>
      <w:r>
        <w:t>总页数：316</w:t>
      </w:r>
    </w:p>
    <w:p>
      <w:r>
        <w:t>更多请访问教客网: www.jiaokey.com</w:t>
      </w:r>
    </w:p>
    <w:p>
      <w:r>
        <w:t>用万用表检修调频调幅立体声收音机 评论地址：https://www.jiaokey.com/book/detail/11169443.html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