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书名：彩色磁带录象机原理</w:t>
      </w:r>
    </w:p>
    <w:p>
      <w:r>
        <w:t>作者:昆明七二○情报室编；汪元美编译</w:t>
      </w:r>
    </w:p>
    <w:p>
      <w:r>
        <w:t>出版社:昆明七二○情报室</w:t>
      </w:r>
    </w:p>
    <w:p>
      <w:r>
        <w:t>出版日期：1977.12</w:t>
      </w:r>
    </w:p>
    <w:p>
      <w:r>
        <w:t>总页数：78</w:t>
      </w:r>
    </w:p>
    <w:p>
      <w:r>
        <w:t>更多请访问教客网:www.jiaokey.com</w:t>
      </w:r>
    </w:p>
    <w:p>
      <w:r>
        <w:t>彩色磁带录象机原理评论地址：https://www.jiaokey.com/book/detail/11169425.html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