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书名：彩色录放影机影像摄影机技术入门</w:t>
      </w:r>
    </w:p>
    <w:p>
      <w:r>
        <w:t>作者：原田，益水著；陈连春译</w:t>
      </w:r>
    </w:p>
    <w:p>
      <w:r>
        <w:t>出版社：正言出版社</w:t>
      </w:r>
    </w:p>
    <w:p>
      <w:r>
        <w:t>出版日期：1972.09</w:t>
      </w:r>
    </w:p>
    <w:p>
      <w:r>
        <w:t>总页数：218</w:t>
      </w:r>
    </w:p>
    <w:p>
      <w:r>
        <w:t>更多请访问教客网: www.jiaokey.com</w:t>
      </w:r>
    </w:p>
    <w:p>
      <w:r>
        <w:t>彩色录放影机影像摄影机技术入门 评论地址：https://www.jiaokey.com/book/detail/11169420.html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