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怎样检修黑白电视机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怎样检修黑白电视机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本书出售、求购地址：https://www.jiaokey.com/book/detail/11169392.html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关键词搜索：https://www.jiaokey.com/tag/怎样检修黑白电视机.html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