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书名：费曼处理器  量子计算机简介</w:t>
      </w:r>
    </w:p>
    <w:p>
      <w:r>
        <w:t>作者：（澳）杰拉德·密尔本（Gerard J.Milburn）著；郭光灿等译</w:t>
      </w:r>
    </w:p>
    <w:p>
      <w:r>
        <w:t>出版社：南昌：江西教育出版社</w:t>
      </w:r>
    </w:p>
    <w:p>
      <w:r>
        <w:t>出版日期：1999.10</w:t>
      </w:r>
    </w:p>
    <w:p>
      <w:r>
        <w:t>总页数：230</w:t>
      </w:r>
    </w:p>
    <w:p>
      <w:r>
        <w:t>更多请访问教客网: www.jiaokey.com</w:t>
      </w:r>
    </w:p>
    <w:p>
      <w:r>
        <w:t>费曼处理器  量子计算机简介 评论地址：https://www.jiaokey.com/book/detail/11169371.html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