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R14基础与应用</w:t>
      </w:r>
    </w:p>
    <w:p>
      <w:r>
        <w:rPr>
          <w:rFonts w:ascii="宋体" w:hAnsi="宋体" w:eastAsia="宋体"/>
          <w:sz w:val="24"/>
        </w:rPr>
        <w:t>吴启明，门亚琨编；新星软件教学工作室编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吴启明，门亚琨编；新星软件教学工作室编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本书出售、求购地址：https://www.jiaokey.com/book/detail/11169365.html</w:t>
      </w:r>
    </w:p>
    <w:p>
      <w:r>
        <w:t>更多相关图书推荐：https://www.jiaokey.com</w:t>
      </w:r>
    </w:p>
    <w:p>
      <w:r>
        <w:t>吴启明，门亚琨编；新星软件教学工作室编 其他作品：https://www.jiaokey.com/tag/吴启明，门亚琨编；新星软件教学工作室编.html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 R14基础与应用.html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