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书名：多层印刷电路板基本技术与用语解释</w:t>
      </w:r>
    </w:p>
    <w:p>
      <w:r>
        <w:t>作者：王国铨编译</w:t>
      </w:r>
    </w:p>
    <w:p>
      <w:r>
        <w:t>出版社：台湾：世茂出版社</w:t>
      </w:r>
    </w:p>
    <w:p>
      <w:r>
        <w:t>出版日期：1987.07</w:t>
      </w:r>
    </w:p>
    <w:p>
      <w:r>
        <w:t>总页数：312</w:t>
      </w:r>
    </w:p>
    <w:p>
      <w:r>
        <w:t>更多请访问教客网: www.jiaokey.com</w:t>
      </w:r>
    </w:p>
    <w:p>
      <w:r>
        <w:t>多层印刷电路板基本技术与用语解释 评论地址：https://www.jiaokey.com/book/detail/11169349.html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