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音像集成电路的应急修理和代用</w:t>
      </w:r>
    </w:p>
    <w:p>
      <w:r>
        <w:rPr>
          <w:rFonts w:ascii="宋体" w:hAnsi="宋体" w:eastAsia="宋体"/>
          <w:sz w:val="24"/>
        </w:rPr>
        <w:t>袁光明，刘革编著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音像集成电路的应急修理和代用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袁光明，刘革编著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本书出售、求购地址：https://www.jiaokey.com/book/detail/11169346.html</w:t>
      </w:r>
    </w:p>
    <w:p>
      <w:r>
        <w:t>更多相关图书推荐：https://www.jiaokey.com</w:t>
      </w:r>
    </w:p>
    <w:p>
      <w:r>
        <w:t>袁光明，刘革编著 其他作品：https://www.jiaokey.com/tag/袁光明，刘革编著.html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关键词搜索：https://www.jiaokey.com/tag/音像集成电路的应急修理和代用.html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