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书名：第二届中国交流电机调速传动学术会议论文集</w:t>
      </w:r>
    </w:p>
    <w:p>
      <w:r>
        <w:t>作者：中国电工技术学会电控系统与装置专业委员会编</w:t>
      </w:r>
    </w:p>
    <w:p>
      <w:r>
        <w:t>出版社：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第二届中国交流电机调速传动学术会议论文集 评论地址：https://www.jiaokey.com/book/detail/11169257.html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