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水斗式水轮机</w:t>
      </w:r>
    </w:p>
    <w:p>
      <w:r>
        <w:rPr>
          <w:rFonts w:ascii="宋体" w:hAnsi="宋体" w:eastAsia="宋体"/>
          <w:sz w:val="24"/>
        </w:rPr>
        <w:t>（苏）埃杰尔（Эдель，Ю.У.）著；黄益生译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水斗式水轮机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（苏）埃杰尔（Эдель，Ю.У.）著；黄益生译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本书出售、求购地址：https://www.jiaokey.com/book/detail/11169245.html</w:t>
      </w:r>
    </w:p>
    <w:p>
      <w:r>
        <w:t>更多相关图书推荐：https://www.jiaokey.com</w:t>
      </w:r>
    </w:p>
    <w:p>
      <w:r>
        <w:t>（苏）埃杰尔（Эдель，Ю.У.）著；黄益生译 其他作品：https://www.jiaokey.com/tag/（苏）埃杰尔（Эдель，Ю.У.）著；黄益生译.html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关键词搜索：https://www.jiaokey.com/tag/水斗式水轮机.html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