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C8051F单片机应用解析</w:t>
      </w:r>
    </w:p>
    <w:p>
      <w:r>
        <w:rPr>
          <w:rFonts w:ascii="宋体" w:hAnsi="宋体" w:eastAsia="宋体"/>
          <w:sz w:val="24"/>
        </w:rPr>
        <w:t>（美）Cygnal Integrated Products，Inc.著；潘琢金等译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C8051F单片机应用解析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（美）Cygnal Integrated Products，Inc.著；潘琢金等译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本书出售、求购地址：https://www.jiaokey.com/book/detail/11169230.html</w:t>
      </w:r>
    </w:p>
    <w:p>
      <w:r>
        <w:t>更多相关图书推荐：https://www.jiaokey.com</w:t>
      </w:r>
    </w:p>
    <w:p>
      <w:r>
        <w:t>（美）Cygnal Integrated Products，Inc.著；潘琢金等译 其他作品：https://www.jiaokey.com/tag/（美）Cygnal Integrated Products，Inc.著；潘琢金等译.html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关键词搜索：https://www.jiaokey.com/tag/C8051F单片机应用解析.html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