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数码影视合成利器Premiere 6.5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数码影视合成利器Premiere 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本书出售、求购地址：https://www.jiaokey.com/book/detail/11169211.html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关键词搜索：https://www.jiaokey.com/tag/数码影视合成利器Premiere 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