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系统恢复实战手册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系统恢复实战手册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本书出售、求购地址：https://www.jiaokey.com/book/detail/11169209.html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关键词搜索：https://www.jiaokey.com/tag/系统恢复实战手册.html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