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琵琶学习问与答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琵琶学习问与答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本书出售、求购地址：https://www.jiaokey.com/book/detail/11169167.html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关键词搜索：https://www.jiaokey.com/tag/琵琶学习问与答.html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