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庭院水景园林设计  创造自然绿洲的完全手册：关于园林设计、动植物选养、园林规划与维护的技术技巧</w:t>
      </w:r>
    </w:p>
    <w:p>
      <w:r>
        <w:rPr>
          <w:rFonts w:ascii="宋体" w:hAnsi="宋体" w:eastAsia="宋体"/>
          <w:sz w:val="24"/>
        </w:rPr>
        <w:t>（美）伊温妮·里斯（Yvonne Rees），（美）彼得·梅（Peter May）著；马健译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庭院水景园林设计  创造自然绿洲的完全手册：关于园林设计、动植物选养、园林规划与维护的技术技巧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（美）伊温妮·里斯（Yvonne Rees），（美）彼得·梅（Peter May）著；马健译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本书出售、求购地址：https://www.jiaokey.com/book/detail/11169120.html</w:t>
      </w:r>
    </w:p>
    <w:p>
      <w:r>
        <w:t>更多相关图书推荐：https://www.jiaokey.com</w:t>
      </w:r>
    </w:p>
    <w:p>
      <w:r>
        <w:t>（美）伊温妮·里斯（Yvonne Rees），（美）彼得·梅（Peter May）著；马健译 其他作品：https://www.jiaokey.com/tag/（美）伊温妮·里斯（Yvonne Rees），（美）彼得·梅（Peter May）著；马健译.html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关键词搜索：https://www.jiaokey.com/tag/庭院水景园林设计  创造自然绿洲的完全手册：关于园林设计、动植物选养、园林规划与维护的技术技巧.html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