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室内水景园林设计  20种耀眼的设计把室外的美景引入室内</w:t>
      </w:r>
    </w:p>
    <w:p>
      <w:r>
        <w:rPr>
          <w:rFonts w:ascii="宋体" w:hAnsi="宋体" w:eastAsia="宋体"/>
          <w:sz w:val="24"/>
        </w:rPr>
        <w:t>（美）伊温妮·里斯（Yvonne Rees）著；李路明译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室内水景园林设计  20种耀眼的设计把室外的美景引入室内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（美）伊温妮·里斯（Yvonne Rees）著；李路明译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本书出售、求购地址：https://www.jiaokey.com/book/detail/11169119.html</w:t>
      </w:r>
    </w:p>
    <w:p>
      <w:r>
        <w:t>更多相关图书推荐：https://www.jiaokey.com</w:t>
      </w:r>
    </w:p>
    <w:p>
      <w:r>
        <w:t>（美）伊温妮·里斯（Yvonne Rees）著；李路明译 其他作品：https://www.jiaokey.com/tag/（美）伊温妮·里斯（Yvonne Rees）著；李路明译.html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关键词搜索：https://www.jiaokey.com/tag/室内水景园林设计  20种耀眼的设计把室外的美景引入室内.html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