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书名：学写魏碑格言</w:t>
      </w:r>
    </w:p>
    <w:p>
      <w:r>
        <w:t>作者：陈栋琨作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学写魏碑格言 评论地址：https://www.jiaokey.com/book/detail/11169117.html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