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书名：中国灰蝶志  中英文本</w:t>
      </w:r>
    </w:p>
    <w:p>
      <w:r>
        <w:t>作者：王敏，范骁凌著</w:t>
      </w:r>
    </w:p>
    <w:p>
      <w:r>
        <w:t>出版社：郑州:河南科学技术出版社,2002.04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中国灰蝶志  中英文本 评论地址：https://www.jiaokey.com/book/detail/11169108.html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