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书名：学写行书格言</w:t>
      </w:r>
    </w:p>
    <w:p>
      <w:r>
        <w:t>作者：陈启智作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学写行书格言 评论地址：https://www.jiaokey.com/book/detail/11169094.html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