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生产主管一日通  解决第一次当生产主管遇到的各种实际问题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生产主管一日通  解决第一次当生产主管遇到的各种实际问题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本书出售、求购地址：https://www.jiaokey.com/book/detail/11169053.html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关键词搜索：https://www.jiaokey.com/tag/生产主管一日通  解决第一次当生产主管遇到的各种实际问题.html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