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书名：中国高等植物  第6卷</w:t>
      </w:r>
    </w:p>
    <w:p>
      <w:r>
        <w:t>作者：傅立国等主编</w:t>
      </w:r>
    </w:p>
    <w:p>
      <w:r>
        <w:t>出版社：青岛:青岛出版社,2003.10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中国高等植物  第6卷 评论地址：https://www.jiaokey.com/book/detail/11169049.html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