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传染性非典型肺炎胸部X线与CT检查图谱</w:t>
      </w:r>
    </w:p>
    <w:p>
      <w:r>
        <w:rPr>
          <w:rFonts w:ascii="宋体" w:hAnsi="宋体" w:eastAsia="宋体"/>
          <w:sz w:val="24"/>
        </w:rPr>
        <w:t>黄新国等主编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传染性非典型肺炎胸部X线与CT检查图谱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本书出售、求购地址：https://www.jiaokey.com/book/detail/11168998.html</w:t>
      </w:r>
    </w:p>
    <w:p>
      <w:r>
        <w:t>更多相关图书推荐：https://www.jiaokey.com</w:t>
      </w:r>
    </w:p>
    <w:p>
      <w:r>
        <w:t>黄新国等主编 其他作品：https://www.jiaokey.com/tag/黄新国等主编.html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关键词搜索：https://www.jiaokey.com/tag/传染性非典型肺炎胸部X线与CT检查图谱.html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