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CFO管理前沿 价值管理系统框架模型</w:t>
      </w:r>
    </w:p>
    <w:p>
      <w:r>
        <w:rPr>
          <w:rFonts w:ascii="宋体" w:hAnsi="宋体" w:eastAsia="宋体"/>
          <w:sz w:val="24"/>
        </w:rPr>
        <w:t>杜胜利著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CFO管理前沿 价值管理系统框架模型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本书出售、求购地址：https://www.jiaokey.com/book/detail/11168949.html</w:t>
      </w:r>
    </w:p>
    <w:p>
      <w:r>
        <w:t>更多相关图书推荐：https://www.jiaokey.com</w:t>
      </w:r>
    </w:p>
    <w:p>
      <w:r>
        <w:t>杜胜利著 其他作品：https://www.jiaokey.com/tag/杜胜利著.html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关键词搜索：https://www.jiaokey.com/tag/CFO管理前沿 价值管理系统框架模型.html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