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书名：图说公共通道及伴音电路</w:t>
      </w:r>
    </w:p>
    <w:p>
      <w:r>
        <w:t>作者：宁玉杰，周烜主编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图说公共通道及伴音电路 评论地址：https://www.jiaokey.com/book/detail/11168897.html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