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走在乡土上：历史人类学札记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走在乡土上：历史人类学札记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本书出售、求购地址：https://www.jiaokey.com/book/detail/11168873.html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关键词搜索：https://www.jiaokey.com/tag/走在乡土上：历史人类学札记.html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