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书名：佳能EOS-3摄影指南</w:t>
      </w:r>
    </w:p>
    <w:p>
      <w:r>
        <w:t>作者：（德）君特·里希特（Gunter Richter）著；黄丽萍译</w:t>
      </w:r>
    </w:p>
    <w:p>
      <w:r>
        <w:t>出版社：南京：江苏科学技术出版社</w:t>
      </w:r>
    </w:p>
    <w:p>
      <w:r>
        <w:t>出版日期：2004.01</w:t>
      </w:r>
    </w:p>
    <w:p>
      <w:r>
        <w:t>总页数：174</w:t>
      </w:r>
    </w:p>
    <w:p>
      <w:r>
        <w:t>更多请访问教客网: www.jiaokey.com</w:t>
      </w:r>
    </w:p>
    <w:p>
      <w:r>
        <w:t>佳能EOS-3摄影指南 评论地址：https://www.jiaokey.com/book/detail/11168860.html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