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书名：笑傲考场  考试心理辅导</w:t>
      </w:r>
    </w:p>
    <w:p>
      <w:r>
        <w:t>作者：韩海玲编著</w:t>
      </w:r>
    </w:p>
    <w:p>
      <w:r>
        <w:t>出版社：上海：东华大学出版社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笑傲考场  考试心理辅导 评论地址：https://www.jiaokey.com/book/detail/11168857.html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