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书名：19岁的孪生博士  家庭教育的思考与纪实</w:t>
      </w:r>
    </w:p>
    <w:p>
      <w:r>
        <w:t>作者：张英霞，金慰康著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19岁的孪生博士  家庭教育的思考与纪实 评论地址：https://www.jiaokey.com/book/detail/11168854.html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