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民主堡垒  革命摇篮  集美学校与厦门大学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民主堡垒  革命摇篮  集美学校与厦门大学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本书出售、求购地址：https://www.jiaokey.com/book/detail/11168844.html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关键词搜索：https://www.jiaokey.com/tag/民主堡垒  革命摇篮  集美学校与厦门大学.html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