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回忆陈嘉庚文选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回忆陈嘉庚文选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本书出售、求购地址：https://www.jiaokey.com/book/detail/11168842.html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关键词搜索：https://www.jiaokey.com/tag/回忆陈嘉庚文选.html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