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地质力学技术讲座资料汇编  水文地质工程地质专业</w:t>
      </w:r>
    </w:p>
    <w:p>
      <w:r>
        <w:rPr>
          <w:rFonts w:ascii="宋体" w:hAnsi="宋体" w:eastAsia="宋体"/>
          <w:sz w:val="24"/>
        </w:rPr>
        <w:t>机械工业系统勘测单位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地质力学技术讲座资料汇编  水文地质工程地质专业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机械工业系统勘测单位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机械工业系统勘测单位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本书出售、求购地址：https://www.jiaokey.com/book/detail/11168829.html</w:t>
      </w:r>
    </w:p>
    <w:p>
      <w:r>
        <w:t>更多相关图书推荐：https://www.jiaokey.com</w:t>
      </w:r>
    </w:p>
    <w:p>
      <w:r>
        <w:t>机械工业系统勘测单位 其他作品：https://www.jiaokey.com/tag/机械工业系统勘测单位.html</w:t>
      </w:r>
    </w:p>
    <w:p>
      <w:r>
        <w:t>机械工业系统勘测单位 出版图书：https://www.jiaokey.com/tag/机械工业系统勘测单位.html</w:t>
      </w:r>
    </w:p>
    <w:p>
      <w:r>
        <w:t>关键词搜索：https://www.jiaokey.com/tag/地质力学技术讲座资料汇编  水文地质工程地质专业.html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