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蒸汽机车检修规程  草案</w:t>
      </w:r>
    </w:p>
    <w:p>
      <w:r>
        <w:rPr>
          <w:rFonts w:ascii="宋体" w:hAnsi="宋体" w:eastAsia="宋体"/>
          <w:sz w:val="24"/>
        </w:rPr>
        <w:t>冶金工业部编制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蒸汽机车检修规程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本书出售、求购地址：https://www.jiaokey.com/book/detail/11168812.html</w:t>
      </w:r>
    </w:p>
    <w:p>
      <w:r>
        <w:t>更多相关图书推荐：https://www.jiaokey.com</w:t>
      </w:r>
    </w:p>
    <w:p>
      <w:r>
        <w:t>冶金工业部编制 其他作品：https://www.jiaokey.com/tag/冶金工业部编制.html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关键词搜索：https://www.jiaokey.com/tag/蒸汽机车检修规程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