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新转8型及转6A型铁路货车转向架</w:t>
      </w:r>
    </w:p>
    <w:p>
      <w:r>
        <w:rPr>
          <w:rFonts w:ascii="宋体" w:hAnsi="宋体" w:eastAsia="宋体"/>
          <w:sz w:val="24"/>
        </w:rPr>
        <w:t>交通部齐齐哈尔车辆工厂，交通部四方车辆研究所合编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新转8型及转6A型铁路货车转向架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交通部齐齐哈尔车辆工厂，交通部四方车辆研究所合编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本书出售、求购地址：https://www.jiaokey.com/book/detail/11168753.html</w:t>
      </w:r>
    </w:p>
    <w:p>
      <w:r>
        <w:t>更多相关图书推荐：https://www.jiaokey.com</w:t>
      </w:r>
    </w:p>
    <w:p>
      <w:r>
        <w:t>交通部齐齐哈尔车辆工厂，交通部四方车辆研究所合编 其他作品：https://www.jiaokey.com/tag/交通部齐齐哈尔车辆工厂，交通部四方车辆研究所合编.html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关键词搜索：https://www.jiaokey.com/tag/新转8型及转6A型铁路货车转向架.html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