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书名：全国计算硕士研究生试题集  1984-1985</w:t>
      </w:r>
    </w:p>
    <w:p>
      <w:r>
        <w:t>作者：刘光富等编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总页数：982</w:t>
      </w:r>
    </w:p>
    <w:p>
      <w:r>
        <w:t>更多请访问教客网: www.jiaokey.com</w:t>
      </w:r>
    </w:p>
    <w:p>
      <w:r>
        <w:t>全国计算硕士研究生试题集  1984-1985 评论地址：https://www.jiaokey.com/book/detail/11168740.html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