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书名：民间水陆交通工具汇编</w:t>
      </w:r>
    </w:p>
    <w:p>
      <w:r>
        <w:t>作者：湖南省交通厅编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民间水陆交通工具汇编 评论地址：https://www.jiaokey.com/book/detail/11168727.html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