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书名：精编中外轿车实用维修全书  发动机分册</w:t>
      </w:r>
    </w:p>
    <w:p>
      <w:r>
        <w:t>作者:张西振，杨洪庆主编</w:t>
      </w:r>
    </w:p>
    <w:p>
      <w:r>
        <w:t>出版社:长春：吉林科学技术出版社</w:t>
      </w:r>
    </w:p>
    <w:p>
      <w:r>
        <w:t>出版日期：1999.01</w:t>
      </w:r>
    </w:p>
    <w:p>
      <w:r>
        <w:t>总页数：520</w:t>
      </w:r>
    </w:p>
    <w:p>
      <w:r>
        <w:t>更多请访问教客网:www.jiaokey.com</w:t>
      </w:r>
    </w:p>
    <w:p>
      <w:r>
        <w:t>精编中外轿车实用维修全书  发动机分册评论地址：https://www.jiaokey.com/book/detail/11168726.html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