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1956年全国铁道科学工作会议论文报告丛刊  25  铁路线路强度计算</w:t>
      </w:r>
    </w:p>
    <w:p>
      <w:r>
        <w:rPr>
          <w:rFonts w:ascii="宋体" w:hAnsi="宋体" w:eastAsia="宋体"/>
          <w:sz w:val="24"/>
        </w:rPr>
        <w:t>1956年全国铁道科学工作会议论文编审委员会编辑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1956年全国铁道科学工作会议论文报告丛刊  25  铁路线路强度计算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1956年全国铁道科学工作会议论文编审委员会编辑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本书出售、求购地址：https://www.jiaokey.com/book/detail/11168685.html</w:t>
      </w:r>
    </w:p>
    <w:p>
      <w:r>
        <w:t>更多相关图书推荐：https://www.jiaokey.com</w:t>
      </w:r>
    </w:p>
    <w:p>
      <w:r>
        <w:t>1956年全国铁道科学工作会议论文编审委员会编辑 其他作品：https://www.jiaokey.com/tag/1956年全国铁道科学工作会议论文编审委员会编辑.html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