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机车车辆轮箍轮缘电焊试验报告  3</w:t>
      </w:r>
    </w:p>
    <w:p>
      <w:r>
        <w:rPr>
          <w:rFonts w:ascii="宋体" w:hAnsi="宋体" w:eastAsia="宋体"/>
          <w:sz w:val="24"/>
        </w:rPr>
        <w:t>郭希烈，张景弼著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机车车辆轮箍轮缘电焊试验报告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郭希烈，张景弼著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铁道部铁道科学研究院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机车-轮箍-电焊(学科: 试验报告) 轮箍-机车-电焊(学科: 试验报告) 电焊-轮箍-机车(学科: 试验报告) 机车-轮缘-电焊(学科: 试验报告) 轮缘-机车-电焊(学科: 试验报告) 电焊-轮缘-机车(学科: 试验报告)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本书出售、求购地址：https://www.jiaokey.com/book/detail/11168668.html</w:t>
      </w:r>
    </w:p>
    <w:p>
      <w:r>
        <w:t>更多相关图书推荐：https://www.jiaokey.com</w:t>
      </w:r>
    </w:p>
    <w:p>
      <w:r>
        <w:t>郭希烈，张景弼著 其他作品：https://www.jiaokey.com/tag/郭希烈，张景弼著.html</w:t>
      </w:r>
    </w:p>
    <w:p>
      <w:r>
        <w:t>铁道部铁道科学研究院 出版图书：https://www.jiaokey.com/tag/铁道部铁道科学研究院.html</w:t>
      </w:r>
    </w:p>
    <w:p>
      <w:r>
        <w:t>关键词搜索：https://www.jiaokey.com/tag/机车-轮箍-电焊(学科: 试验报告) 轮箍-机车-电焊(学科: 试验报告) 电焊-轮箍-机车(学科: 试验报告) 机车-轮缘-电焊(学科: 试验报告) 轮缘-机车-电焊(学科: 试验报告) 电焊-轮缘-机车(学科: 试验报告).html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