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书名：无轨电车的斩波控制</w:t>
      </w:r>
    </w:p>
    <w:p>
      <w:r>
        <w:t>作者：蔡君时编著</w:t>
      </w:r>
    </w:p>
    <w:p>
      <w:r>
        <w:t>出版社：北京:中国建筑工业出版社,1982.11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无轨电车的斩波控制 评论地址：https://www.jiaokey.com/book/detail/11168636.html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