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书名：工程模糊数学方法</w:t>
      </w:r>
    </w:p>
    <w:p>
      <w:r>
        <w:t>作者：谢维信编著</w:t>
      </w:r>
    </w:p>
    <w:p>
      <w:r>
        <w:t>出版社：西安：西安电子科技大学出版社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工程模糊数学方法 评论地址：https://www.jiaokey.com/book/detail/11168635.html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