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书名：简单地质构造  基本理论及作图方法</w:t>
      </w:r>
    </w:p>
    <w:p>
      <w:r>
        <w:t>作者：J.I.普拉特，J.查利诺著；潘广译</w:t>
      </w:r>
    </w:p>
    <w:p>
      <w:r>
        <w:t>出版社：北京：地质出版社</w:t>
      </w:r>
    </w:p>
    <w:p>
      <w:r>
        <w:t>出版日期：1959.04</w:t>
      </w:r>
    </w:p>
    <w:p>
      <w:r>
        <w:t>总页数：40</w:t>
      </w:r>
    </w:p>
    <w:p>
      <w:r>
        <w:t>更多请访问教客网: www.jiaokey.com</w:t>
      </w:r>
    </w:p>
    <w:p>
      <w:r>
        <w:t>简单地质构造  基本理论及作图方法 评论地址：https://www.jiaokey.com/book/detail/11168624.html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