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书名：铁路给水及排水  下</w:t>
      </w:r>
    </w:p>
    <w:p>
      <w:r>
        <w:t>作者：顾培恂，张庆文编</w:t>
      </w:r>
    </w:p>
    <w:p>
      <w:r>
        <w:t>出版社：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铁路给水及排水  下 评论地址：https://www.jiaokey.com/book/detail/11168613.html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