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汽车运输列车化  文集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汽车运输列车化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本书出售、求购地址：https://www.jiaokey.com/book/detail/11168587.html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关键词搜索：https://www.jiaokey.com/tag/汽车运输列车化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