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汽车铝制零件的电弧焊修法</w:t>
      </w:r>
    </w:p>
    <w:p>
      <w:r>
        <w:rPr>
          <w:rFonts w:ascii="宋体" w:hAnsi="宋体" w:eastAsia="宋体"/>
          <w:sz w:val="24"/>
        </w:rPr>
        <w:t>（苏）阿维洛夫（Т.Н.Авилов）著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汽车铝制零件的电弧焊修法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（苏）阿维洛夫（Т.Н.Авилов）著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本书出售、求购地址：https://www.jiaokey.com/book/detail/11168581.html</w:t>
      </w:r>
    </w:p>
    <w:p>
      <w:r>
        <w:t>更多相关图书推荐：https://www.jiaokey.com</w:t>
      </w:r>
    </w:p>
    <w:p>
      <w:r>
        <w:t>（苏）阿维洛夫（Т.Н.Авилов）著 其他作品：https://www.jiaokey.com/tag/（苏）阿维洛夫（Т.Н.Авилов）著.html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关键词搜索：https://www.jiaokey.com/tag/汽车铝制零件的电弧焊修法.html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