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书名：道路结构设计中土壤抗剪强度的计算</w:t>
      </w:r>
    </w:p>
    <w:p>
      <w:r>
        <w:t>作者：（苏）卡札尔诺夫斯基，В.Д.著；吴佩瑜等译</w:t>
      </w:r>
    </w:p>
    <w:p>
      <w:r>
        <w:t>出版社：北京:人民交通出版社,1964.02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道路结构设计中土壤抗剪强度的计算 评论地址：https://www.jiaokey.com/book/detail/11168562.html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