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净化心灵：28天生活解毒计划</w:t>
      </w:r>
    </w:p>
    <w:p>
      <w:r>
        <w:rPr>
          <w:rFonts w:ascii="宋体" w:hAnsi="宋体" w:eastAsia="宋体"/>
          <w:sz w:val="24"/>
        </w:rPr>
        <w:t>（英）亚历山大，J.著；赵丕慧译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净化心灵：28天生活解毒计划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（英）亚历山大，J.著；赵丕慧译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本书出售、求购地址：https://www.jiaokey.com/book/detail/11168509.html</w:t>
      </w:r>
    </w:p>
    <w:p>
      <w:r>
        <w:t>更多相关图书推荐：https://www.jiaokey.com</w:t>
      </w:r>
    </w:p>
    <w:p>
      <w:r>
        <w:t>（英）亚历山大，J.著；赵丕慧译 其他作品：https://www.jiaokey.com/tag/（英）亚历山大，J.著；赵丕慧译.html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关键词搜索：https://www.jiaokey.com/tag/净化心灵：28天生活解毒计划.html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