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书名：装配式钢筋混凝土结构接头冬季施工暂行规程</w:t>
      </w:r>
    </w:p>
    <w:p>
      <w:r>
        <w:t>作者：全苏施工组织及机械化科学研究院编；中华人民共和国重工业部建筑局译</w:t>
      </w:r>
    </w:p>
    <w:p>
      <w:r>
        <w:t>出版社：重工业出版社</w:t>
      </w:r>
    </w:p>
    <w:p>
      <w:r>
        <w:t>出版日期：1955.11</w:t>
      </w:r>
    </w:p>
    <w:p>
      <w:r>
        <w:t>总页数：16</w:t>
      </w:r>
    </w:p>
    <w:p>
      <w:r>
        <w:t>更多请访问教客网: www.jiaokey.com</w:t>
      </w:r>
    </w:p>
    <w:p>
      <w:r>
        <w:t>装配式钢筋混凝土结构接头冬季施工暂行规程 评论地址：https://www.jiaokey.com/book/detail/11168441.html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