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书名：富有魅力的采集  《科学之友》作品选</w:t>
      </w:r>
    </w:p>
    <w:p>
      <w:r>
        <w:t>作者：《科学之友》编辑部编</w:t>
      </w:r>
    </w:p>
    <w:p>
      <w:r>
        <w:t>出版社：太原：山西人民出版社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富有魅力的采集  《科学之友》作品选 评论地址：https://www.jiaokey.com/book/detail/11168422.html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