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书名：标么制及其在短路电流计算中的应用</w:t>
      </w:r>
    </w:p>
    <w:p>
      <w:r>
        <w:t>作者：（苏）符多夫钦科，В.М.著；杨昌琪译</w:t>
      </w:r>
    </w:p>
    <w:p>
      <w:r>
        <w:t>出版社：北京：水利电力出版社</w:t>
      </w:r>
    </w:p>
    <w:p>
      <w:r>
        <w:t>出版日期：1959.10</w:t>
      </w:r>
    </w:p>
    <w:p>
      <w:r>
        <w:t>总页数：49</w:t>
      </w:r>
    </w:p>
    <w:p>
      <w:r>
        <w:t>更多请访问教客网: www.jiaokey.com</w:t>
      </w:r>
    </w:p>
    <w:p>
      <w:r>
        <w:t>标么制及其在短路电流计算中的应用 评论地址：https://www.jiaokey.com/book/detail/11168421.html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